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E1BE" w14:textId="56001774" w:rsidR="00D7010C" w:rsidRDefault="002951B6">
      <w:pPr>
        <w:pStyle w:val="Heading1"/>
      </w:pPr>
      <w:r>
        <w:t xml:space="preserve">Practice Test: </w:t>
      </w:r>
    </w:p>
    <w:p w14:paraId="7784BF74" w14:textId="77777777" w:rsidR="002951B6" w:rsidRDefault="002951B6" w:rsidP="002951B6">
      <w:pPr>
        <w:pStyle w:val="ListParagraph"/>
        <w:numPr>
          <w:ilvl w:val="0"/>
          <w:numId w:val="10"/>
        </w:numPr>
        <w:rPr>
          <w:b/>
          <w:bCs/>
        </w:rPr>
      </w:pPr>
      <w:r w:rsidRPr="002951B6">
        <w:rPr>
          <w:b/>
          <w:bCs/>
        </w:rPr>
        <w:t>Simplify each expression by combining like terms.</w:t>
      </w:r>
    </w:p>
    <w:p w14:paraId="0684564C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6a + 3b + 4a - 2b</w:t>
      </w:r>
    </w:p>
    <w:p w14:paraId="033170CB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8x - 5y + 2x + 3y</w:t>
      </w:r>
    </w:p>
    <w:p w14:paraId="6E9D5C3A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7m + 2n - 3m + 5n</w:t>
      </w:r>
    </w:p>
    <w:p w14:paraId="7F00108C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10p + 4q - 7p - 2q</w:t>
      </w:r>
    </w:p>
    <w:p w14:paraId="66DF2F1E" w14:textId="20F63201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9c - 4d + 3c + 2d –</w:t>
      </w:r>
      <w:r>
        <w:t xml:space="preserve"> c</w:t>
      </w:r>
    </w:p>
    <w:p w14:paraId="16D344A7" w14:textId="77777777" w:rsidR="002951B6" w:rsidRPr="002951B6" w:rsidRDefault="002951B6" w:rsidP="002951B6">
      <w:pPr>
        <w:pStyle w:val="ListParagraph"/>
        <w:ind w:left="1440"/>
        <w:rPr>
          <w:b/>
          <w:bCs/>
        </w:rPr>
      </w:pPr>
    </w:p>
    <w:p w14:paraId="3C5B6A75" w14:textId="77777777" w:rsidR="002951B6" w:rsidRDefault="002951B6" w:rsidP="002951B6">
      <w:pPr>
        <w:pStyle w:val="ListParagraph"/>
        <w:numPr>
          <w:ilvl w:val="0"/>
          <w:numId w:val="10"/>
        </w:numPr>
        <w:rPr>
          <w:b/>
          <w:bCs/>
        </w:rPr>
      </w:pPr>
      <w:r w:rsidRPr="002951B6">
        <w:rPr>
          <w:b/>
          <w:bCs/>
        </w:rPr>
        <w:t>Evaluate each expression using the given values of the variables.</w:t>
      </w:r>
    </w:p>
    <w:p w14:paraId="10538F51" w14:textId="59C5E08F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9x </w:t>
      </w:r>
      <w:r>
        <w:tab/>
      </w:r>
      <w:r>
        <w:t>when x = 3</w:t>
      </w:r>
    </w:p>
    <w:p w14:paraId="1A6DD6A2" w14:textId="30C6E82D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15y</w:t>
      </w:r>
      <w:r>
        <w:t xml:space="preserve"> </w:t>
      </w:r>
      <w:r>
        <w:tab/>
      </w:r>
      <w:r>
        <w:t>when y = 10</w:t>
      </w:r>
    </w:p>
    <w:p w14:paraId="6BE1B352" w14:textId="0DB340BA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2a</w:t>
      </w:r>
      <w:r>
        <w:t xml:space="preserve"> </w:t>
      </w:r>
      <w:r>
        <w:tab/>
      </w:r>
      <w:r>
        <w:t>when a = 3</w:t>
      </w:r>
    </w:p>
    <w:p w14:paraId="2C5E9915" w14:textId="43B48BAE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>
        <w:t xml:space="preserve"> </w:t>
      </w:r>
      <w:r>
        <w:tab/>
      </w:r>
      <w:r>
        <w:t>when k = 4</w:t>
      </w:r>
    </w:p>
    <w:p w14:paraId="1F573FDD" w14:textId="005F6FBA" w:rsidR="00D7010C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>
        <w:t xml:space="preserve"> </w:t>
      </w:r>
      <w:r>
        <w:tab/>
      </w:r>
      <w:r>
        <w:t xml:space="preserve">when c = 6 </w:t>
      </w:r>
    </w:p>
    <w:p w14:paraId="060D2596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</w:t>
      </w:r>
      <w:r>
        <w:tab/>
        <w:t>when d = 28</w:t>
      </w:r>
    </w:p>
    <w:p w14:paraId="62D13B1C" w14:textId="77777777" w:rsidR="002951B6" w:rsidRPr="002951B6" w:rsidRDefault="002951B6" w:rsidP="002951B6">
      <w:pPr>
        <w:pStyle w:val="ListParagraph"/>
        <w:ind w:left="1440"/>
        <w:rPr>
          <w:b/>
          <w:bCs/>
        </w:rPr>
      </w:pPr>
    </w:p>
    <w:p w14:paraId="6261EE62" w14:textId="77777777" w:rsidR="002951B6" w:rsidRDefault="002951B6" w:rsidP="002951B6">
      <w:pPr>
        <w:pStyle w:val="ListParagraph"/>
        <w:numPr>
          <w:ilvl w:val="0"/>
          <w:numId w:val="10"/>
        </w:numPr>
        <w:rPr>
          <w:b/>
          <w:bCs/>
        </w:rPr>
      </w:pPr>
      <w:r w:rsidRPr="002951B6">
        <w:rPr>
          <w:b/>
          <w:bCs/>
        </w:rPr>
        <w:t>Solve each equation for the variable.</w:t>
      </w:r>
    </w:p>
    <w:p w14:paraId="44A90055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7x = 35</w:t>
      </w:r>
    </w:p>
    <w:p w14:paraId="486456BD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y/3 = 6</w:t>
      </w:r>
    </w:p>
    <w:p w14:paraId="4C3383D6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4a = 32</w:t>
      </w:r>
    </w:p>
    <w:p w14:paraId="5054B58D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2b/5 = 10</w:t>
      </w:r>
    </w:p>
    <w:p w14:paraId="50455079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15p = 75</w:t>
      </w:r>
    </w:p>
    <w:p w14:paraId="11D8C69C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5m/4 = 10</w:t>
      </w:r>
    </w:p>
    <w:p w14:paraId="37ADE7AC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9c = 72</w:t>
      </w:r>
    </w:p>
    <w:p w14:paraId="3173EAFD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6k/3 = 9</w:t>
      </w:r>
    </w:p>
    <w:p w14:paraId="3F2CC40F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12n = 84</w:t>
      </w:r>
    </w:p>
    <w:p w14:paraId="042976C9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8d/2 = 16</w:t>
      </w:r>
    </w:p>
    <w:p w14:paraId="3E077B02" w14:textId="77777777" w:rsidR="002951B6" w:rsidRPr="002951B6" w:rsidRDefault="002951B6" w:rsidP="002951B6">
      <w:pPr>
        <w:pStyle w:val="ListParagraph"/>
        <w:rPr>
          <w:b/>
          <w:bCs/>
        </w:rPr>
      </w:pPr>
    </w:p>
    <w:p w14:paraId="78A643A2" w14:textId="77777777" w:rsidR="002951B6" w:rsidRDefault="002951B6" w:rsidP="002951B6">
      <w:pPr>
        <w:pStyle w:val="ListParagraph"/>
        <w:numPr>
          <w:ilvl w:val="0"/>
          <w:numId w:val="10"/>
        </w:numPr>
        <w:rPr>
          <w:b/>
          <w:bCs/>
        </w:rPr>
      </w:pPr>
      <w:r w:rsidRPr="002951B6">
        <w:rPr>
          <w:b/>
          <w:bCs/>
        </w:rPr>
        <w:t>Use the information provided to write and solve an equation.</w:t>
      </w:r>
    </w:p>
    <w:p w14:paraId="0912BB56" w14:textId="480D03B1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 w:rsidRPr="002951B6">
        <w:rPr>
          <w:rStyle w:val="Strong"/>
          <w:b w:val="0"/>
          <w:bCs w:val="0"/>
        </w:rPr>
        <w:t>Triple a number gives you 21</w:t>
      </w:r>
    </w:p>
    <w:p w14:paraId="508D3C08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rStyle w:val="Strong"/>
        </w:rPr>
      </w:pPr>
      <w:r w:rsidRPr="002951B6">
        <w:rPr>
          <w:rStyle w:val="Strong"/>
          <w:b w:val="0"/>
          <w:bCs w:val="0"/>
        </w:rPr>
        <w:t>If a number is multiplied by 8</w:t>
      </w:r>
    </w:p>
    <w:p w14:paraId="527C7AF4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rStyle w:val="Strong"/>
        </w:rPr>
      </w:pPr>
      <w:r w:rsidRPr="002951B6">
        <w:rPr>
          <w:rStyle w:val="Strong"/>
          <w:b w:val="0"/>
          <w:bCs w:val="0"/>
        </w:rPr>
        <w:t>T</w:t>
      </w:r>
      <w:r w:rsidRPr="002951B6">
        <w:rPr>
          <w:rStyle w:val="Strong"/>
          <w:b w:val="0"/>
          <w:bCs w:val="0"/>
        </w:rPr>
        <w:t>he quotient of a number and 9</w:t>
      </w:r>
    </w:p>
    <w:p w14:paraId="5D49D124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rStyle w:val="Strong"/>
        </w:rPr>
      </w:pPr>
      <w:r w:rsidRPr="002951B6">
        <w:rPr>
          <w:rStyle w:val="Strong"/>
          <w:b w:val="0"/>
          <w:bCs w:val="0"/>
        </w:rPr>
        <w:t>A number divided by 4</w:t>
      </w:r>
    </w:p>
    <w:p w14:paraId="65B38C3E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rStyle w:val="Strong"/>
        </w:rPr>
      </w:pPr>
      <w:r w:rsidRPr="002951B6">
        <w:rPr>
          <w:rStyle w:val="Strong"/>
          <w:b w:val="0"/>
          <w:bCs w:val="0"/>
        </w:rPr>
        <w:t xml:space="preserve">Twice a certain number </w:t>
      </w:r>
    </w:p>
    <w:p w14:paraId="721164F9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rStyle w:val="Strong"/>
        </w:rPr>
      </w:pPr>
      <w:r w:rsidRPr="002951B6">
        <w:rPr>
          <w:rStyle w:val="Strong"/>
          <w:b w:val="0"/>
          <w:bCs w:val="0"/>
        </w:rPr>
        <w:t>If you divide a number by 7</w:t>
      </w:r>
    </w:p>
    <w:p w14:paraId="087CE85C" w14:textId="77777777" w:rsid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 w:rsidRPr="002951B6">
        <w:rPr>
          <w:rStyle w:val="Strong"/>
          <w:b w:val="0"/>
          <w:bCs w:val="0"/>
        </w:rPr>
        <w:t xml:space="preserve">The product of 12 and a </w:t>
      </w:r>
      <w:r w:rsidRPr="002951B6">
        <w:rPr>
          <w:rStyle w:val="Strong"/>
          <w:b w:val="0"/>
          <w:bCs w:val="0"/>
        </w:rPr>
        <w:t>number</w:t>
      </w:r>
      <w:r w:rsidRPr="002951B6">
        <w:rPr>
          <w:b/>
          <w:bCs/>
        </w:rPr>
        <w:t>?</w:t>
      </w:r>
    </w:p>
    <w:p w14:paraId="2B876630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rStyle w:val="Strong"/>
        </w:rPr>
      </w:pPr>
      <w:r w:rsidRPr="002951B6">
        <w:rPr>
          <w:rStyle w:val="Strong"/>
          <w:b w:val="0"/>
          <w:bCs w:val="0"/>
        </w:rPr>
        <w:t>When a number is multiplied by 6</w:t>
      </w:r>
    </w:p>
    <w:p w14:paraId="0F46D68F" w14:textId="77777777" w:rsidR="002951B6" w:rsidRPr="002951B6" w:rsidRDefault="002951B6" w:rsidP="002951B6">
      <w:pPr>
        <w:pStyle w:val="ListParagraph"/>
        <w:numPr>
          <w:ilvl w:val="1"/>
          <w:numId w:val="10"/>
        </w:numPr>
        <w:rPr>
          <w:rStyle w:val="Strong"/>
        </w:rPr>
      </w:pPr>
      <w:r w:rsidRPr="002951B6">
        <w:rPr>
          <w:rStyle w:val="Strong"/>
          <w:b w:val="0"/>
          <w:bCs w:val="0"/>
        </w:rPr>
        <w:t>Half of a number is 25.</w:t>
      </w:r>
    </w:p>
    <w:p w14:paraId="375ABF1F" w14:textId="190FD40E" w:rsid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 w:rsidRPr="002951B6">
        <w:rPr>
          <w:rStyle w:val="Strong"/>
          <w:b w:val="0"/>
          <w:bCs w:val="0"/>
        </w:rPr>
        <w:t>Dividing a number by 5</w:t>
      </w:r>
      <w:r w:rsidRPr="002951B6">
        <w:rPr>
          <w:b/>
          <w:bCs/>
        </w:rPr>
        <w:t>?</w:t>
      </w:r>
    </w:p>
    <w:p w14:paraId="0351D1C9" w14:textId="77777777" w:rsidR="002951B6" w:rsidRDefault="002951B6" w:rsidP="002951B6">
      <w:pPr>
        <w:rPr>
          <w:b/>
          <w:bCs/>
        </w:rPr>
      </w:pPr>
    </w:p>
    <w:p w14:paraId="6EFE2818" w14:textId="77777777" w:rsidR="002951B6" w:rsidRPr="002951B6" w:rsidRDefault="002951B6" w:rsidP="002951B6">
      <w:pPr>
        <w:rPr>
          <w:b/>
          <w:bCs/>
        </w:rPr>
      </w:pPr>
    </w:p>
    <w:p w14:paraId="7DD9B530" w14:textId="0149D96A" w:rsidR="002951B6" w:rsidRDefault="002951B6" w:rsidP="002951B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Identify the coefficient and variable in each scenario</w:t>
      </w:r>
    </w:p>
    <w:p w14:paraId="23616606" w14:textId="4799B36A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6x </w:t>
      </w:r>
    </w:p>
    <w:p w14:paraId="757DC80E" w14:textId="7EDFA63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7x</w:t>
      </w:r>
    </w:p>
    <w:p w14:paraId="2F8B28C9" w14:textId="4286F38D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9n</w:t>
      </w:r>
    </w:p>
    <w:p w14:paraId="2D838049" w14:textId="2A0891D7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10c</w:t>
      </w:r>
    </w:p>
    <w:p w14:paraId="2948505A" w14:textId="583F3399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4p</w:t>
      </w:r>
    </w:p>
    <w:p w14:paraId="466AD137" w14:textId="29EBECA2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6g</w:t>
      </w:r>
    </w:p>
    <w:p w14:paraId="23865EE0" w14:textId="5675B573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11f</w:t>
      </w:r>
    </w:p>
    <w:p w14:paraId="424A4567" w14:textId="5E7B761B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34e</w:t>
      </w:r>
    </w:p>
    <w:p w14:paraId="779B10F3" w14:textId="1BC6D598" w:rsidR="002951B6" w:rsidRPr="002951B6" w:rsidRDefault="002951B6" w:rsidP="002951B6">
      <w:pPr>
        <w:pStyle w:val="ListParagraph"/>
        <w:numPr>
          <w:ilvl w:val="1"/>
          <w:numId w:val="10"/>
        </w:numPr>
        <w:rPr>
          <w:b/>
          <w:bCs/>
        </w:rPr>
      </w:pPr>
      <w:r>
        <w:t>2k</w:t>
      </w:r>
    </w:p>
    <w:p w14:paraId="53881794" w14:textId="77777777" w:rsidR="002951B6" w:rsidRPr="002951B6" w:rsidRDefault="002951B6" w:rsidP="002951B6">
      <w:pPr>
        <w:rPr>
          <w:b/>
          <w:bCs/>
        </w:rPr>
      </w:pPr>
    </w:p>
    <w:sectPr w:rsidR="002951B6" w:rsidRPr="002951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9313A6"/>
    <w:multiLevelType w:val="hybridMultilevel"/>
    <w:tmpl w:val="7B08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9429">
    <w:abstractNumId w:val="8"/>
  </w:num>
  <w:num w:numId="2" w16cid:durableId="1188102359">
    <w:abstractNumId w:val="6"/>
  </w:num>
  <w:num w:numId="3" w16cid:durableId="1992170362">
    <w:abstractNumId w:val="5"/>
  </w:num>
  <w:num w:numId="4" w16cid:durableId="2138333814">
    <w:abstractNumId w:val="4"/>
  </w:num>
  <w:num w:numId="5" w16cid:durableId="1890413606">
    <w:abstractNumId w:val="7"/>
  </w:num>
  <w:num w:numId="6" w16cid:durableId="418407606">
    <w:abstractNumId w:val="3"/>
  </w:num>
  <w:num w:numId="7" w16cid:durableId="1001204944">
    <w:abstractNumId w:val="2"/>
  </w:num>
  <w:num w:numId="8" w16cid:durableId="524514260">
    <w:abstractNumId w:val="1"/>
  </w:num>
  <w:num w:numId="9" w16cid:durableId="835847094">
    <w:abstractNumId w:val="0"/>
  </w:num>
  <w:num w:numId="10" w16cid:durableId="1079450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51B6"/>
    <w:rsid w:val="0029639D"/>
    <w:rsid w:val="00326F90"/>
    <w:rsid w:val="00AA1D8D"/>
    <w:rsid w:val="00B47730"/>
    <w:rsid w:val="00CB0664"/>
    <w:rsid w:val="00D7010C"/>
    <w:rsid w:val="00EF72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DAAEE"/>
  <w14:defaultImageDpi w14:val="300"/>
  <w15:docId w15:val="{438F2866-C722-6443-BCDD-A0BFE6B5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9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740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Buggie, Olivia (ASD-N)</cp:lastModifiedBy>
  <cp:revision>2</cp:revision>
  <dcterms:created xsi:type="dcterms:W3CDTF">2024-11-13T11:24:00Z</dcterms:created>
  <dcterms:modified xsi:type="dcterms:W3CDTF">2024-11-13T11:24:00Z</dcterms:modified>
  <cp:category/>
</cp:coreProperties>
</file>